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E91BCF" w:rsidRDefault="004370C2" w:rsidP="00E91BCF">
      <w:pPr>
        <w:pStyle w:val="KonuBal"/>
        <w:jc w:val="center"/>
        <w:rPr>
          <w:rFonts w:ascii="Times New Roman" w:hAnsi="Times New Roman" w:cs="Times New Roman"/>
          <w:b/>
          <w:color w:val="548DD4" w:themeColor="text2" w:themeTint="99"/>
          <w:sz w:val="32"/>
          <w:szCs w:val="24"/>
          <w:lang w:val="tr-TR"/>
        </w:rPr>
      </w:pPr>
      <w:r w:rsidRPr="00E91BCF">
        <w:rPr>
          <w:rFonts w:ascii="Times New Roman" w:hAnsi="Times New Roman" w:cs="Times New Roman"/>
          <w:b/>
          <w:color w:val="548DD4" w:themeColor="text2" w:themeTint="99"/>
          <w:sz w:val="32"/>
          <w:szCs w:val="24"/>
          <w:lang w:val="tr-TR"/>
        </w:rPr>
        <w:t>GIDA VE TARIM MESLEK YÜKSEKOKULU</w:t>
      </w:r>
      <w:r w:rsidRPr="00E91BCF">
        <w:rPr>
          <w:rFonts w:ascii="Times New Roman" w:hAnsi="Times New Roman" w:cs="Times New Roman"/>
          <w:b/>
          <w:color w:val="548DD4" w:themeColor="text2" w:themeTint="99"/>
          <w:sz w:val="32"/>
          <w:szCs w:val="24"/>
          <w:lang w:val="tr-TR"/>
        </w:rPr>
        <w:br/>
        <w:t>KOMİSYON TOPLANTI TUTANAĞI</w:t>
      </w:r>
    </w:p>
    <w:p w14:paraId="07768B1E" w14:textId="140B9309" w:rsidR="00801533" w:rsidRPr="00E91BCF" w:rsidRDefault="004370C2" w:rsidP="00AC3348">
      <w:pPr>
        <w:tabs>
          <w:tab w:val="left" w:pos="1560"/>
        </w:tabs>
        <w:rPr>
          <w:rStyle w:val="Gl"/>
          <w:rFonts w:ascii="Times New Roman" w:hAnsi="Times New Roman" w:cs="Times New Roman"/>
          <w:b w:val="0"/>
          <w:sz w:val="24"/>
          <w:szCs w:val="24"/>
          <w:shd w:val="clear" w:color="auto" w:fill="FFFFFF"/>
        </w:rPr>
      </w:pPr>
      <w:r w:rsidRPr="00E91BCF">
        <w:rPr>
          <w:rFonts w:ascii="Times New Roman" w:hAnsi="Times New Roman" w:cs="Times New Roman"/>
          <w:sz w:val="24"/>
          <w:szCs w:val="24"/>
          <w:lang w:val="tr-TR"/>
        </w:rPr>
        <w:t>Komisyon Adı</w:t>
      </w:r>
      <w:r w:rsidR="00AC3348" w:rsidRPr="00E91BCF">
        <w:rPr>
          <w:rFonts w:ascii="Times New Roman" w:hAnsi="Times New Roman" w:cs="Times New Roman"/>
          <w:sz w:val="24"/>
          <w:szCs w:val="24"/>
          <w:lang w:val="tr-TR"/>
        </w:rPr>
        <w:tab/>
      </w:r>
      <w:r w:rsidRPr="00E91BCF">
        <w:rPr>
          <w:rFonts w:ascii="Times New Roman" w:hAnsi="Times New Roman" w:cs="Times New Roman"/>
          <w:sz w:val="24"/>
          <w:szCs w:val="24"/>
          <w:lang w:val="tr-TR"/>
        </w:rPr>
        <w:t xml:space="preserve">: </w:t>
      </w:r>
      <w:r w:rsidR="0088310F" w:rsidRPr="00E91BCF">
        <w:rPr>
          <w:rStyle w:val="Gl"/>
          <w:rFonts w:ascii="Times New Roman" w:hAnsi="Times New Roman" w:cs="Times New Roman"/>
          <w:b w:val="0"/>
          <w:sz w:val="24"/>
          <w:szCs w:val="24"/>
          <w:shd w:val="clear" w:color="auto" w:fill="FFFFFF"/>
        </w:rPr>
        <w:t>MEZUNİYET VE MEZUN TAKİP KOMİSYONU GÖREV TANIMI</w:t>
      </w:r>
    </w:p>
    <w:p w14:paraId="07AFA7AC" w14:textId="1CEB76DB" w:rsidR="00AC3348" w:rsidRPr="00E91BCF" w:rsidRDefault="00D037C9" w:rsidP="00AC3348">
      <w:pPr>
        <w:tabs>
          <w:tab w:val="left" w:pos="1560"/>
        </w:tabs>
        <w:rPr>
          <w:rFonts w:ascii="Times New Roman" w:hAnsi="Times New Roman" w:cs="Times New Roman"/>
          <w:sz w:val="24"/>
          <w:szCs w:val="24"/>
          <w:lang w:val="tr-TR"/>
        </w:rPr>
      </w:pPr>
      <w:r w:rsidRPr="00E91BCF">
        <w:rPr>
          <w:rFonts w:ascii="Times New Roman" w:hAnsi="Times New Roman" w:cs="Times New Roman"/>
          <w:sz w:val="24"/>
          <w:szCs w:val="24"/>
          <w:lang w:val="tr-TR"/>
        </w:rPr>
        <w:t>Toplantı Tarihi</w:t>
      </w:r>
      <w:r w:rsidR="00AC3348" w:rsidRPr="00E91BCF">
        <w:rPr>
          <w:rFonts w:ascii="Times New Roman" w:hAnsi="Times New Roman" w:cs="Times New Roman"/>
          <w:sz w:val="24"/>
          <w:szCs w:val="24"/>
          <w:lang w:val="tr-TR"/>
        </w:rPr>
        <w:tab/>
      </w:r>
      <w:r w:rsidRPr="00E91BCF">
        <w:rPr>
          <w:rFonts w:ascii="Times New Roman" w:hAnsi="Times New Roman" w:cs="Times New Roman"/>
          <w:sz w:val="24"/>
          <w:szCs w:val="24"/>
          <w:lang w:val="tr-TR"/>
        </w:rPr>
        <w:t xml:space="preserve">: </w:t>
      </w:r>
      <w:proofErr w:type="gramStart"/>
      <w:r w:rsidR="00536D8A" w:rsidRPr="00E91BCF">
        <w:rPr>
          <w:rFonts w:ascii="Times New Roman" w:hAnsi="Times New Roman" w:cs="Times New Roman"/>
          <w:sz w:val="24"/>
          <w:szCs w:val="24"/>
          <w:lang w:val="tr-TR"/>
        </w:rPr>
        <w:t>12</w:t>
      </w:r>
      <w:r w:rsidRPr="00E91BCF">
        <w:rPr>
          <w:rFonts w:ascii="Times New Roman" w:hAnsi="Times New Roman" w:cs="Times New Roman"/>
          <w:sz w:val="24"/>
          <w:szCs w:val="24"/>
          <w:lang w:val="tr-TR"/>
        </w:rPr>
        <w:t>/</w:t>
      </w:r>
      <w:r w:rsidR="00801533" w:rsidRPr="00E91BCF">
        <w:rPr>
          <w:rFonts w:ascii="Times New Roman" w:hAnsi="Times New Roman" w:cs="Times New Roman"/>
          <w:sz w:val="24"/>
          <w:szCs w:val="24"/>
          <w:lang w:val="tr-TR"/>
        </w:rPr>
        <w:t>05</w:t>
      </w:r>
      <w:r w:rsidRPr="00E91BCF">
        <w:rPr>
          <w:rFonts w:ascii="Times New Roman" w:hAnsi="Times New Roman" w:cs="Times New Roman"/>
          <w:sz w:val="24"/>
          <w:szCs w:val="24"/>
          <w:lang w:val="tr-TR"/>
        </w:rPr>
        <w:t>/202</w:t>
      </w:r>
      <w:r w:rsidR="00801533" w:rsidRPr="00E91BCF">
        <w:rPr>
          <w:rFonts w:ascii="Times New Roman" w:hAnsi="Times New Roman" w:cs="Times New Roman"/>
          <w:sz w:val="24"/>
          <w:szCs w:val="24"/>
          <w:lang w:val="tr-TR"/>
        </w:rPr>
        <w:t>4</w:t>
      </w:r>
      <w:proofErr w:type="gramEnd"/>
      <w:r w:rsidRPr="00E91BCF">
        <w:rPr>
          <w:rFonts w:ascii="Times New Roman" w:hAnsi="Times New Roman" w:cs="Times New Roman"/>
          <w:sz w:val="24"/>
          <w:szCs w:val="24"/>
          <w:lang w:val="tr-TR"/>
        </w:rPr>
        <w:t xml:space="preserve">       </w:t>
      </w:r>
    </w:p>
    <w:p w14:paraId="0015A085" w14:textId="355713C6" w:rsidR="00D037C9" w:rsidRPr="00E91BCF" w:rsidRDefault="00D037C9" w:rsidP="00AC3348">
      <w:pPr>
        <w:tabs>
          <w:tab w:val="left" w:pos="1560"/>
        </w:tabs>
        <w:rPr>
          <w:rFonts w:ascii="Times New Roman" w:hAnsi="Times New Roman" w:cs="Times New Roman"/>
          <w:sz w:val="24"/>
          <w:szCs w:val="24"/>
          <w:lang w:val="tr-TR"/>
        </w:rPr>
      </w:pPr>
      <w:r w:rsidRPr="00E91BCF">
        <w:rPr>
          <w:rFonts w:ascii="Times New Roman" w:hAnsi="Times New Roman" w:cs="Times New Roman"/>
          <w:sz w:val="24"/>
          <w:szCs w:val="24"/>
          <w:lang w:val="tr-TR"/>
        </w:rPr>
        <w:t>Toplantı Saati</w:t>
      </w:r>
      <w:r w:rsidR="00AC3348" w:rsidRPr="00E91BCF">
        <w:rPr>
          <w:rFonts w:ascii="Times New Roman" w:hAnsi="Times New Roman" w:cs="Times New Roman"/>
          <w:sz w:val="24"/>
          <w:szCs w:val="24"/>
          <w:lang w:val="tr-TR"/>
        </w:rPr>
        <w:tab/>
      </w:r>
      <w:r w:rsidRPr="00E91BCF">
        <w:rPr>
          <w:rFonts w:ascii="Times New Roman" w:hAnsi="Times New Roman" w:cs="Times New Roman"/>
          <w:sz w:val="24"/>
          <w:szCs w:val="24"/>
          <w:lang w:val="tr-TR"/>
        </w:rPr>
        <w:t xml:space="preserve">: </w:t>
      </w:r>
      <w:r w:rsidR="00801533" w:rsidRPr="00E91BCF">
        <w:rPr>
          <w:rFonts w:ascii="Times New Roman" w:hAnsi="Times New Roman" w:cs="Times New Roman"/>
          <w:sz w:val="24"/>
          <w:szCs w:val="24"/>
          <w:lang w:val="tr-TR"/>
        </w:rPr>
        <w:t>15.</w:t>
      </w:r>
      <w:r w:rsidR="0088310F" w:rsidRPr="00E91BCF">
        <w:rPr>
          <w:rFonts w:ascii="Times New Roman" w:hAnsi="Times New Roman" w:cs="Times New Roman"/>
          <w:sz w:val="24"/>
          <w:szCs w:val="24"/>
          <w:lang w:val="tr-TR"/>
        </w:rPr>
        <w:t>30</w:t>
      </w:r>
    </w:p>
    <w:p w14:paraId="25A9E17F" w14:textId="3C25B29B" w:rsidR="00D037C9" w:rsidRPr="00E91BCF" w:rsidRDefault="00D037C9" w:rsidP="00AC3348">
      <w:pPr>
        <w:tabs>
          <w:tab w:val="left" w:pos="1560"/>
        </w:tabs>
        <w:rPr>
          <w:rFonts w:ascii="Times New Roman" w:hAnsi="Times New Roman" w:cs="Times New Roman"/>
          <w:sz w:val="24"/>
          <w:szCs w:val="24"/>
          <w:lang w:val="tr-TR"/>
        </w:rPr>
      </w:pPr>
      <w:r w:rsidRPr="00E91BCF">
        <w:rPr>
          <w:rFonts w:ascii="Times New Roman" w:hAnsi="Times New Roman" w:cs="Times New Roman"/>
          <w:sz w:val="24"/>
          <w:szCs w:val="24"/>
          <w:lang w:val="tr-TR"/>
        </w:rPr>
        <w:t>Toplantı Yeri</w:t>
      </w:r>
      <w:r w:rsidR="00AC3348" w:rsidRPr="00E91BCF">
        <w:rPr>
          <w:rFonts w:ascii="Times New Roman" w:hAnsi="Times New Roman" w:cs="Times New Roman"/>
          <w:sz w:val="24"/>
          <w:szCs w:val="24"/>
          <w:lang w:val="tr-TR"/>
        </w:rPr>
        <w:tab/>
      </w:r>
      <w:r w:rsidRPr="00E91BCF">
        <w:rPr>
          <w:rFonts w:ascii="Times New Roman" w:hAnsi="Times New Roman" w:cs="Times New Roman"/>
          <w:sz w:val="24"/>
          <w:szCs w:val="24"/>
          <w:lang w:val="tr-TR"/>
        </w:rPr>
        <w:t xml:space="preserve">: </w:t>
      </w:r>
      <w:r w:rsidR="00801533" w:rsidRPr="00E91BCF">
        <w:rPr>
          <w:rFonts w:ascii="Times New Roman" w:hAnsi="Times New Roman" w:cs="Times New Roman"/>
          <w:sz w:val="24"/>
          <w:szCs w:val="24"/>
          <w:lang w:val="tr-TR"/>
        </w:rPr>
        <w:t>Gıda ve Tarım Meslek Yüksekokulu Merkez Bina Zemin Kat No:</w:t>
      </w:r>
    </w:p>
    <w:p w14:paraId="31FED91A" w14:textId="552755D7" w:rsidR="00EB5A22" w:rsidRPr="00E91BCF" w:rsidRDefault="00EB5A22" w:rsidP="00AC3348">
      <w:pPr>
        <w:tabs>
          <w:tab w:val="left" w:pos="1560"/>
        </w:tabs>
        <w:rPr>
          <w:rFonts w:ascii="Times New Roman" w:hAnsi="Times New Roman" w:cs="Times New Roman"/>
          <w:sz w:val="24"/>
          <w:szCs w:val="24"/>
          <w:lang w:val="tr-TR"/>
        </w:rPr>
      </w:pPr>
      <w:r w:rsidRPr="00E91BCF">
        <w:rPr>
          <w:rFonts w:ascii="Times New Roman" w:hAnsi="Times New Roman" w:cs="Times New Roman"/>
          <w:sz w:val="24"/>
          <w:szCs w:val="24"/>
          <w:lang w:val="tr-TR"/>
        </w:rPr>
        <w:t>Toplantı Sayısı</w:t>
      </w:r>
      <w:r w:rsidR="00AC3348" w:rsidRPr="00E91BCF">
        <w:rPr>
          <w:rFonts w:ascii="Times New Roman" w:hAnsi="Times New Roman" w:cs="Times New Roman"/>
          <w:sz w:val="24"/>
          <w:szCs w:val="24"/>
          <w:lang w:val="tr-TR"/>
        </w:rPr>
        <w:tab/>
      </w:r>
      <w:r w:rsidRPr="00E91BCF">
        <w:rPr>
          <w:rFonts w:ascii="Times New Roman" w:hAnsi="Times New Roman" w:cs="Times New Roman"/>
          <w:sz w:val="24"/>
          <w:szCs w:val="24"/>
          <w:lang w:val="tr-TR"/>
        </w:rPr>
        <w:t>: 202</w:t>
      </w:r>
      <w:r w:rsidR="00801533" w:rsidRPr="00E91BCF">
        <w:rPr>
          <w:rFonts w:ascii="Times New Roman" w:hAnsi="Times New Roman" w:cs="Times New Roman"/>
          <w:sz w:val="24"/>
          <w:szCs w:val="24"/>
          <w:lang w:val="tr-TR"/>
        </w:rPr>
        <w:t>5</w:t>
      </w:r>
      <w:r w:rsidRPr="00E91BCF">
        <w:rPr>
          <w:rFonts w:ascii="Times New Roman" w:hAnsi="Times New Roman" w:cs="Times New Roman"/>
          <w:sz w:val="24"/>
          <w:szCs w:val="24"/>
          <w:lang w:val="tr-TR"/>
        </w:rPr>
        <w:t>/0</w:t>
      </w:r>
      <w:r w:rsidR="00536D8A" w:rsidRPr="00E91BCF">
        <w:rPr>
          <w:rFonts w:ascii="Times New Roman" w:hAnsi="Times New Roman" w:cs="Times New Roman"/>
          <w:sz w:val="24"/>
          <w:szCs w:val="24"/>
          <w:lang w:val="tr-TR"/>
        </w:rPr>
        <w:t>2</w:t>
      </w:r>
    </w:p>
    <w:p w14:paraId="4303A1ED" w14:textId="77777777" w:rsidR="00145B02" w:rsidRPr="00E91BCF" w:rsidRDefault="004370C2">
      <w:pPr>
        <w:pStyle w:val="Balk2"/>
        <w:rPr>
          <w:rFonts w:ascii="Times New Roman" w:hAnsi="Times New Roman" w:cs="Times New Roman"/>
          <w:color w:val="auto"/>
          <w:sz w:val="24"/>
          <w:szCs w:val="24"/>
          <w:lang w:val="tr-TR"/>
        </w:rPr>
      </w:pPr>
      <w:r w:rsidRPr="00E91BCF">
        <w:rPr>
          <w:rFonts w:ascii="Times New Roman" w:hAnsi="Times New Roman" w:cs="Times New Roman"/>
          <w:color w:val="auto"/>
          <w:sz w:val="24"/>
          <w:szCs w:val="24"/>
          <w:lang w:val="tr-TR"/>
        </w:rPr>
        <w:t>Gündem Maddeleri:</w:t>
      </w:r>
    </w:p>
    <w:p w14:paraId="6FD49575" w14:textId="4A3C6AAA" w:rsidR="00536D8A" w:rsidRPr="00E91BCF" w:rsidRDefault="004370C2" w:rsidP="00536D8A">
      <w:pPr>
        <w:jc w:val="both"/>
        <w:rPr>
          <w:rFonts w:ascii="Times New Roman" w:hAnsi="Times New Roman" w:cs="Times New Roman"/>
          <w:sz w:val="24"/>
          <w:szCs w:val="24"/>
          <w:lang w:val="tr-TR"/>
        </w:rPr>
      </w:pPr>
      <w:r w:rsidRPr="00E91BCF">
        <w:rPr>
          <w:rFonts w:ascii="Times New Roman" w:hAnsi="Times New Roman" w:cs="Times New Roman"/>
          <w:sz w:val="24"/>
          <w:szCs w:val="24"/>
          <w:lang w:val="tr-TR"/>
        </w:rPr>
        <w:t xml:space="preserve">1. </w:t>
      </w:r>
      <w:r w:rsidR="00536D8A" w:rsidRPr="00E91BCF">
        <w:rPr>
          <w:rFonts w:ascii="Times New Roman" w:hAnsi="Times New Roman" w:cs="Times New Roman"/>
          <w:sz w:val="24"/>
          <w:szCs w:val="24"/>
          <w:lang w:val="tr-TR"/>
        </w:rPr>
        <w:t xml:space="preserve">“II.7 Kabul, Yatay Geçiş, Çift </w:t>
      </w:r>
      <w:proofErr w:type="spellStart"/>
      <w:r w:rsidR="00536D8A" w:rsidRPr="00E91BCF">
        <w:rPr>
          <w:rFonts w:ascii="Times New Roman" w:hAnsi="Times New Roman" w:cs="Times New Roman"/>
          <w:sz w:val="24"/>
          <w:szCs w:val="24"/>
          <w:lang w:val="tr-TR"/>
        </w:rPr>
        <w:t>Anadal</w:t>
      </w:r>
      <w:proofErr w:type="spellEnd"/>
      <w:r w:rsidR="00536D8A" w:rsidRPr="00E91BCF">
        <w:rPr>
          <w:rFonts w:ascii="Times New Roman" w:hAnsi="Times New Roman" w:cs="Times New Roman"/>
          <w:sz w:val="24"/>
          <w:szCs w:val="24"/>
          <w:lang w:val="tr-TR"/>
        </w:rPr>
        <w:t xml:space="preserve">, </w:t>
      </w:r>
      <w:proofErr w:type="spellStart"/>
      <w:r w:rsidR="00536D8A" w:rsidRPr="00E91BCF">
        <w:rPr>
          <w:rFonts w:ascii="Times New Roman" w:hAnsi="Times New Roman" w:cs="Times New Roman"/>
          <w:sz w:val="24"/>
          <w:szCs w:val="24"/>
          <w:lang w:val="tr-TR"/>
        </w:rPr>
        <w:t>Yandal</w:t>
      </w:r>
      <w:proofErr w:type="spellEnd"/>
      <w:r w:rsidR="00536D8A" w:rsidRPr="00E91BCF">
        <w:rPr>
          <w:rFonts w:ascii="Times New Roman" w:hAnsi="Times New Roman" w:cs="Times New Roman"/>
          <w:sz w:val="24"/>
          <w:szCs w:val="24"/>
          <w:lang w:val="tr-TR"/>
        </w:rPr>
        <w:t xml:space="preserve"> ve Mezuniyet Koşulları</w:t>
      </w:r>
    </w:p>
    <w:p w14:paraId="727AC0F1" w14:textId="3829D6C3" w:rsidR="000A1577" w:rsidRPr="00E91BCF" w:rsidRDefault="00536D8A" w:rsidP="00536D8A">
      <w:pPr>
        <w:jc w:val="both"/>
        <w:rPr>
          <w:rFonts w:ascii="Times New Roman" w:hAnsi="Times New Roman" w:cs="Times New Roman"/>
          <w:b/>
          <w:bCs/>
          <w:sz w:val="24"/>
          <w:szCs w:val="24"/>
        </w:rPr>
      </w:pPr>
      <w:r w:rsidRPr="00E91BCF">
        <w:rPr>
          <w:rFonts w:ascii="Times New Roman" w:hAnsi="Times New Roman" w:cs="Times New Roman"/>
          <w:sz w:val="24"/>
          <w:szCs w:val="24"/>
          <w:lang w:val="tr-TR"/>
        </w:rPr>
        <w:t xml:space="preserve">Bu bölümde verilen bilgiler, meslek yüksekokulundaki tüm programlar için geçerli olmalıdır. Değerlendirilmek üzere başvuruda bulunulan programlardan herhangi biri için bir istisna söz konusuysa, burada belirtilmeli, ayrıntıları ise, ilgili programın Öz değerlendirme Raporunda verilmelidir.” İfadesi gereği mezuniyet koşullarının açıklanması </w:t>
      </w:r>
    </w:p>
    <w:p w14:paraId="73C7270A" w14:textId="7E0BD2E6" w:rsidR="00145B02" w:rsidRPr="00E91BCF" w:rsidRDefault="004370C2">
      <w:pPr>
        <w:pStyle w:val="Balk2"/>
        <w:rPr>
          <w:rFonts w:ascii="Times New Roman" w:eastAsiaTheme="minorEastAsia" w:hAnsi="Times New Roman" w:cs="Times New Roman"/>
          <w:b w:val="0"/>
          <w:bCs w:val="0"/>
          <w:color w:val="auto"/>
          <w:sz w:val="24"/>
          <w:szCs w:val="24"/>
          <w:lang w:val="tr-TR"/>
        </w:rPr>
      </w:pPr>
      <w:r w:rsidRPr="00E91BCF">
        <w:rPr>
          <w:rFonts w:ascii="Times New Roman" w:hAnsi="Times New Roman" w:cs="Times New Roman"/>
          <w:color w:val="auto"/>
          <w:sz w:val="24"/>
          <w:szCs w:val="24"/>
          <w:lang w:val="tr-TR"/>
        </w:rPr>
        <w:br/>
        <w:t>Görüşülen Konular ve Alınan Kararlar:</w:t>
      </w:r>
    </w:p>
    <w:p w14:paraId="43EE2A83" w14:textId="4DBBFD08" w:rsidR="00536D8A" w:rsidRPr="00E91BCF" w:rsidRDefault="007E119C" w:rsidP="00536D8A">
      <w:pPr>
        <w:rPr>
          <w:rFonts w:ascii="Times New Roman" w:hAnsi="Times New Roman" w:cs="Times New Roman"/>
          <w:sz w:val="24"/>
          <w:szCs w:val="24"/>
          <w:lang w:val="tr-TR"/>
        </w:rPr>
      </w:pPr>
      <w:r w:rsidRPr="00E91BCF">
        <w:rPr>
          <w:rFonts w:ascii="Times New Roman" w:hAnsi="Times New Roman" w:cs="Times New Roman"/>
          <w:sz w:val="24"/>
          <w:szCs w:val="24"/>
          <w:lang w:val="tr-TR"/>
        </w:rPr>
        <w:t>1.</w:t>
      </w:r>
      <w:r w:rsidR="000A1577" w:rsidRPr="00E91BCF">
        <w:rPr>
          <w:rFonts w:ascii="Times New Roman" w:hAnsi="Times New Roman" w:cs="Times New Roman"/>
          <w:sz w:val="24"/>
          <w:szCs w:val="24"/>
          <w:lang w:val="tr-TR"/>
        </w:rPr>
        <w:t xml:space="preserve">  </w:t>
      </w:r>
      <w:r w:rsidR="00536D8A" w:rsidRPr="00E91BCF">
        <w:rPr>
          <w:rFonts w:ascii="Times New Roman" w:hAnsi="Times New Roman" w:cs="Times New Roman"/>
          <w:sz w:val="24"/>
          <w:szCs w:val="24"/>
          <w:lang w:val="tr-TR"/>
        </w:rPr>
        <w:t>“Mezuniyet Koşulları</w:t>
      </w:r>
    </w:p>
    <w:p w14:paraId="22E1A980" w14:textId="77777777" w:rsidR="00536D8A" w:rsidRPr="00E91BCF" w:rsidRDefault="00536D8A" w:rsidP="00536D8A">
      <w:pPr>
        <w:jc w:val="both"/>
        <w:rPr>
          <w:rFonts w:ascii="Times New Roman" w:hAnsi="Times New Roman" w:cs="Times New Roman"/>
          <w:sz w:val="24"/>
          <w:szCs w:val="24"/>
          <w:lang w:val="tr-TR"/>
        </w:rPr>
      </w:pPr>
      <w:r w:rsidRPr="00E91BCF">
        <w:rPr>
          <w:rFonts w:ascii="Times New Roman" w:hAnsi="Times New Roman" w:cs="Times New Roman"/>
          <w:sz w:val="24"/>
          <w:szCs w:val="24"/>
          <w:lang w:val="tr-TR"/>
        </w:rPr>
        <w:t xml:space="preserve">ÇANKIRI KARATEKIN ÜNİVERSİTESİ ÖNLISANS VE LİSANS EĞİTİM ÖĞRETİM </w:t>
      </w:r>
      <w:proofErr w:type="gramStart"/>
      <w:r w:rsidRPr="00E91BCF">
        <w:rPr>
          <w:rFonts w:ascii="Times New Roman" w:hAnsi="Times New Roman" w:cs="Times New Roman"/>
          <w:sz w:val="24"/>
          <w:szCs w:val="24"/>
          <w:lang w:val="tr-TR"/>
        </w:rPr>
        <w:t>YÖNETMELİĞİ  26</w:t>
      </w:r>
      <w:proofErr w:type="gramEnd"/>
      <w:r w:rsidRPr="00E91BCF">
        <w:rPr>
          <w:rFonts w:ascii="Times New Roman" w:hAnsi="Times New Roman" w:cs="Times New Roman"/>
          <w:sz w:val="24"/>
          <w:szCs w:val="24"/>
          <w:lang w:val="tr-TR"/>
        </w:rPr>
        <w:t xml:space="preserve">. Maddesine göre mezuniyet koşulları belirlenmektedir. </w:t>
      </w:r>
    </w:p>
    <w:p w14:paraId="46305909" w14:textId="77777777" w:rsidR="00536D8A" w:rsidRPr="00E91BCF" w:rsidRDefault="00536D8A" w:rsidP="00536D8A">
      <w:pPr>
        <w:jc w:val="both"/>
        <w:rPr>
          <w:rFonts w:ascii="Times New Roman" w:hAnsi="Times New Roman" w:cs="Times New Roman"/>
          <w:sz w:val="24"/>
          <w:szCs w:val="24"/>
          <w:lang w:val="tr-TR"/>
        </w:rPr>
      </w:pPr>
      <w:r w:rsidRPr="00E91BCF">
        <w:rPr>
          <w:rFonts w:ascii="Times New Roman" w:hAnsi="Times New Roman" w:cs="Times New Roman"/>
          <w:sz w:val="24"/>
          <w:szCs w:val="24"/>
          <w:lang w:val="tr-TR"/>
        </w:rPr>
        <w:t>MADDE 26 - (Değişik: RG-</w:t>
      </w:r>
      <w:proofErr w:type="gramStart"/>
      <w:r w:rsidRPr="00E91BCF">
        <w:rPr>
          <w:rFonts w:ascii="Times New Roman" w:hAnsi="Times New Roman" w:cs="Times New Roman"/>
          <w:sz w:val="24"/>
          <w:szCs w:val="24"/>
          <w:lang w:val="tr-TR"/>
        </w:rPr>
        <w:t>04/05/2014</w:t>
      </w:r>
      <w:proofErr w:type="gramEnd"/>
      <w:r w:rsidRPr="00E91BCF">
        <w:rPr>
          <w:rFonts w:ascii="Times New Roman" w:hAnsi="Times New Roman" w:cs="Times New Roman"/>
          <w:sz w:val="24"/>
          <w:szCs w:val="24"/>
          <w:lang w:val="tr-TR"/>
        </w:rPr>
        <w:t>-28990) (1) Öğrencinin mezuniyete hak kazanabilmesi için; a) Kayıtlı olduğu diploma programının öngördüğü dersleri, uygulamaları, stajları bu Yönetmelik hükümlerine göre başarıyla tamamlaması, b) (Değişik: RG-12/10/2020-31272) Ön lisans düzeyinde yüz yirmi (120), dört yıllık lisans düzeyinde iki yüz kırk (240), beş yıllık lisans düzeyinde üç yüz (300) AKTS krediyi başarıyla tamamlaması, c) Genel akademik başarı not ortalamasının en az 2,00 olması gerekir.</w:t>
      </w:r>
    </w:p>
    <w:p w14:paraId="3C4B3B9F" w14:textId="6B1786CC" w:rsidR="007E119C" w:rsidRPr="00E91BCF" w:rsidRDefault="00536D8A" w:rsidP="00536D8A">
      <w:pPr>
        <w:jc w:val="both"/>
        <w:rPr>
          <w:rFonts w:ascii="Times New Roman" w:hAnsi="Times New Roman" w:cs="Times New Roman"/>
          <w:sz w:val="24"/>
          <w:szCs w:val="24"/>
          <w:lang w:val="tr-TR"/>
        </w:rPr>
      </w:pPr>
      <w:r w:rsidRPr="00E91BCF">
        <w:rPr>
          <w:rFonts w:ascii="Times New Roman" w:hAnsi="Times New Roman" w:cs="Times New Roman"/>
          <w:sz w:val="24"/>
          <w:szCs w:val="24"/>
          <w:lang w:val="tr-TR"/>
        </w:rPr>
        <w:t xml:space="preserve">Programın tüm derslerini başarıyla tamamlayarak asgari 120 </w:t>
      </w:r>
      <w:proofErr w:type="spellStart"/>
      <w:r w:rsidRPr="00E91BCF">
        <w:rPr>
          <w:rFonts w:ascii="Times New Roman" w:hAnsi="Times New Roman" w:cs="Times New Roman"/>
          <w:sz w:val="24"/>
          <w:szCs w:val="24"/>
          <w:lang w:val="tr-TR"/>
        </w:rPr>
        <w:t>AKTS'yi</w:t>
      </w:r>
      <w:proofErr w:type="spellEnd"/>
      <w:r w:rsidRPr="00E91BCF">
        <w:rPr>
          <w:rFonts w:ascii="Times New Roman" w:hAnsi="Times New Roman" w:cs="Times New Roman"/>
          <w:sz w:val="24"/>
          <w:szCs w:val="24"/>
          <w:lang w:val="tr-TR"/>
        </w:rPr>
        <w:t xml:space="preserve"> sağlayan, 30 iş günü yaz stajını yapan ve genel akademik başarı not ortalaması 2.00 veya daha yüksek olan öğrenciler diploma almaya hak kazanır. Bu süreç danışman öğrenci iş birliğinde otomasyon sistemi üzerinden gerçekleştirilmektedir.” Şeklinde yapılan açıklama öz değerlendirme raporuna eklenmiştir.</w:t>
      </w:r>
    </w:p>
    <w:p w14:paraId="4F0FF9C4" w14:textId="4C400BF1" w:rsidR="007E119C" w:rsidRPr="00E91BCF" w:rsidRDefault="007E119C" w:rsidP="007E119C">
      <w:pPr>
        <w:rPr>
          <w:rFonts w:ascii="Times New Roman" w:hAnsi="Times New Roman" w:cs="Times New Roman"/>
          <w:sz w:val="24"/>
          <w:szCs w:val="24"/>
          <w:lang w:val="tr-TR"/>
        </w:rPr>
      </w:pPr>
    </w:p>
    <w:p w14:paraId="009B3E4B" w14:textId="77777777" w:rsidR="00536D8A" w:rsidRPr="00E91BCF" w:rsidRDefault="00536D8A" w:rsidP="007E119C">
      <w:pPr>
        <w:rPr>
          <w:rFonts w:ascii="Times New Roman" w:hAnsi="Times New Roman" w:cs="Times New Roman"/>
          <w:sz w:val="24"/>
          <w:szCs w:val="24"/>
          <w:lang w:val="tr-TR"/>
        </w:rPr>
      </w:pPr>
    </w:p>
    <w:p w14:paraId="438CEED3" w14:textId="441B6576" w:rsidR="00BB4BC0" w:rsidRPr="00E91BCF" w:rsidRDefault="00BB4BC0" w:rsidP="00BB4BC0">
      <w:pPr>
        <w:rPr>
          <w:rFonts w:ascii="Times New Roman" w:hAnsi="Times New Roman" w:cs="Times New Roman"/>
          <w:b/>
          <w:bCs/>
          <w:sz w:val="24"/>
          <w:szCs w:val="24"/>
          <w:lang w:val="tr-TR"/>
        </w:rPr>
      </w:pPr>
      <w:r w:rsidRPr="00E91BCF">
        <w:rPr>
          <w:rFonts w:ascii="Times New Roman" w:hAnsi="Times New Roman" w:cs="Times New Roman"/>
          <w:b/>
          <w:bCs/>
          <w:sz w:val="24"/>
          <w:szCs w:val="24"/>
          <w:lang w:val="tr-TR"/>
        </w:rPr>
        <w:t>KATILANLARIN OY BİRLİĞİ</w:t>
      </w:r>
      <w:r w:rsidR="00344BBE" w:rsidRPr="00E91BCF">
        <w:rPr>
          <w:rFonts w:ascii="Times New Roman" w:hAnsi="Times New Roman" w:cs="Times New Roman"/>
          <w:b/>
          <w:bCs/>
          <w:sz w:val="24"/>
          <w:szCs w:val="24"/>
          <w:lang w:val="tr-TR"/>
        </w:rPr>
        <w:t xml:space="preserve"> </w:t>
      </w:r>
      <w:r w:rsidRPr="00E91BCF">
        <w:rPr>
          <w:rFonts w:ascii="Times New Roman" w:hAnsi="Times New Roman" w:cs="Times New Roman"/>
          <w:b/>
          <w:bCs/>
          <w:sz w:val="24"/>
          <w:szCs w:val="24"/>
          <w:lang w:val="tr-TR"/>
        </w:rPr>
        <w:t xml:space="preserve">İLE KARAR VERİLDİ. </w:t>
      </w:r>
    </w:p>
    <w:p w14:paraId="15F9F69E" w14:textId="77777777" w:rsidR="00145B02" w:rsidRPr="00E91BCF" w:rsidRDefault="004370C2">
      <w:pPr>
        <w:rPr>
          <w:rFonts w:ascii="Times New Roman" w:hAnsi="Times New Roman" w:cs="Times New Roman"/>
          <w:sz w:val="24"/>
          <w:szCs w:val="24"/>
          <w:lang w:val="tr-TR"/>
        </w:rPr>
      </w:pPr>
      <w:r w:rsidRPr="00E91BCF">
        <w:rPr>
          <w:rFonts w:ascii="Times New Roman" w:hAnsi="Times New Roman" w:cs="Times New Roman"/>
          <w:sz w:val="24"/>
          <w:szCs w:val="24"/>
          <w:lang w:val="tr-TR"/>
        </w:rPr>
        <w:br/>
        <w:t>Tutanak, yukarıda belirtilen gündem çerçevesinde gerçekleştirilmiş olup, ekte sunulan kararlarla birlikte komisyon üyeleri tarafından imzalanmıştır.</w:t>
      </w:r>
    </w:p>
    <w:tbl>
      <w:tblPr>
        <w:tblStyle w:val="TabloKlavuzu"/>
        <w:tblW w:w="0" w:type="auto"/>
        <w:tblLook w:val="04A0" w:firstRow="1" w:lastRow="0" w:firstColumn="1" w:lastColumn="0" w:noHBand="0" w:noVBand="1"/>
      </w:tblPr>
      <w:tblGrid>
        <w:gridCol w:w="2093"/>
        <w:gridCol w:w="1984"/>
        <w:gridCol w:w="2508"/>
        <w:gridCol w:w="2195"/>
      </w:tblGrid>
      <w:tr w:rsidR="00E91BCF" w:rsidRPr="000721B0" w14:paraId="13730AFD" w14:textId="77777777" w:rsidTr="00EA4493">
        <w:tc>
          <w:tcPr>
            <w:tcW w:w="2093" w:type="dxa"/>
          </w:tcPr>
          <w:p w14:paraId="3176C4A5" w14:textId="77777777" w:rsidR="00090643" w:rsidRPr="000721B0" w:rsidRDefault="00090643" w:rsidP="00090643">
            <w:pPr>
              <w:rPr>
                <w:rFonts w:ascii="Times New Roman" w:hAnsi="Times New Roman" w:cs="Times New Roman"/>
                <w:szCs w:val="24"/>
                <w:lang w:val="tr-TR"/>
              </w:rPr>
            </w:pPr>
          </w:p>
        </w:tc>
        <w:tc>
          <w:tcPr>
            <w:tcW w:w="1984" w:type="dxa"/>
          </w:tcPr>
          <w:p w14:paraId="3462BF17" w14:textId="0ACE2553" w:rsidR="00090643" w:rsidRPr="000721B0" w:rsidRDefault="00090643" w:rsidP="00090643">
            <w:pPr>
              <w:rPr>
                <w:rFonts w:ascii="Times New Roman" w:hAnsi="Times New Roman" w:cs="Times New Roman"/>
                <w:szCs w:val="24"/>
                <w:lang w:val="tr-TR"/>
              </w:rPr>
            </w:pPr>
            <w:r w:rsidRPr="000721B0">
              <w:rPr>
                <w:rFonts w:ascii="Times New Roman" w:hAnsi="Times New Roman" w:cs="Times New Roman"/>
                <w:szCs w:val="24"/>
                <w:lang w:val="tr-TR"/>
              </w:rPr>
              <w:t>Görevi/Ünvanı</w:t>
            </w:r>
          </w:p>
        </w:tc>
        <w:tc>
          <w:tcPr>
            <w:tcW w:w="2508" w:type="dxa"/>
          </w:tcPr>
          <w:p w14:paraId="4B49A454" w14:textId="6AD5B45A" w:rsidR="00090643" w:rsidRPr="000721B0" w:rsidRDefault="00090643" w:rsidP="00090643">
            <w:pPr>
              <w:rPr>
                <w:rFonts w:ascii="Times New Roman" w:hAnsi="Times New Roman" w:cs="Times New Roman"/>
                <w:szCs w:val="24"/>
                <w:lang w:val="tr-TR"/>
              </w:rPr>
            </w:pPr>
            <w:r w:rsidRPr="000721B0">
              <w:rPr>
                <w:rFonts w:ascii="Times New Roman" w:hAnsi="Times New Roman" w:cs="Times New Roman"/>
                <w:szCs w:val="24"/>
                <w:lang w:val="tr-TR"/>
              </w:rPr>
              <w:t>Adı/Soyadı</w:t>
            </w:r>
          </w:p>
        </w:tc>
        <w:tc>
          <w:tcPr>
            <w:tcW w:w="2195" w:type="dxa"/>
          </w:tcPr>
          <w:p w14:paraId="63321596" w14:textId="77777777" w:rsidR="00090643" w:rsidRPr="000721B0" w:rsidRDefault="00090643" w:rsidP="00090643">
            <w:pPr>
              <w:rPr>
                <w:rFonts w:ascii="Times New Roman" w:hAnsi="Times New Roman" w:cs="Times New Roman"/>
                <w:szCs w:val="24"/>
                <w:lang w:val="tr-TR"/>
              </w:rPr>
            </w:pPr>
            <w:r w:rsidRPr="000721B0">
              <w:rPr>
                <w:rFonts w:ascii="Times New Roman" w:hAnsi="Times New Roman" w:cs="Times New Roman"/>
                <w:szCs w:val="24"/>
                <w:lang w:val="tr-TR"/>
              </w:rPr>
              <w:t>İmza</w:t>
            </w:r>
          </w:p>
        </w:tc>
      </w:tr>
      <w:tr w:rsidR="00E91BCF" w:rsidRPr="000721B0" w14:paraId="5B2B08A8" w14:textId="77777777" w:rsidTr="00EA4493">
        <w:tc>
          <w:tcPr>
            <w:tcW w:w="2093" w:type="dxa"/>
          </w:tcPr>
          <w:p w14:paraId="3F794A2D" w14:textId="77777777"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Komisyon Başkanı</w:t>
            </w:r>
          </w:p>
        </w:tc>
        <w:tc>
          <w:tcPr>
            <w:tcW w:w="1984" w:type="dxa"/>
          </w:tcPr>
          <w:p w14:paraId="2B1F7804" w14:textId="1B1C1BC8"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Dr. Öğretim Üyesi</w:t>
            </w:r>
          </w:p>
        </w:tc>
        <w:tc>
          <w:tcPr>
            <w:tcW w:w="2508" w:type="dxa"/>
          </w:tcPr>
          <w:p w14:paraId="714BF8DB" w14:textId="1242B263"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shd w:val="clear" w:color="auto" w:fill="FFFFFF"/>
              </w:rPr>
              <w:t>Seda ERKAN BUĞDAY</w:t>
            </w:r>
          </w:p>
        </w:tc>
        <w:tc>
          <w:tcPr>
            <w:tcW w:w="2195" w:type="dxa"/>
          </w:tcPr>
          <w:p w14:paraId="0A96EDBC" w14:textId="77C965BE"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KATILIM SAĞLADI</w:t>
            </w:r>
          </w:p>
        </w:tc>
      </w:tr>
      <w:tr w:rsidR="00E91BCF" w:rsidRPr="000721B0" w14:paraId="2419147A" w14:textId="77777777" w:rsidTr="00EA4493">
        <w:tc>
          <w:tcPr>
            <w:tcW w:w="2093" w:type="dxa"/>
          </w:tcPr>
          <w:p w14:paraId="1CF7FA30" w14:textId="77777777"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Komisyon Üyesi</w:t>
            </w:r>
          </w:p>
        </w:tc>
        <w:tc>
          <w:tcPr>
            <w:tcW w:w="1984" w:type="dxa"/>
          </w:tcPr>
          <w:p w14:paraId="7045BF27" w14:textId="2B5FC39B"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Dr. Öğretim Üyesi</w:t>
            </w:r>
          </w:p>
        </w:tc>
        <w:tc>
          <w:tcPr>
            <w:tcW w:w="2508" w:type="dxa"/>
          </w:tcPr>
          <w:p w14:paraId="3EC33274" w14:textId="4E259375"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rPr>
              <w:t>Bekir CENGİL</w:t>
            </w:r>
          </w:p>
        </w:tc>
        <w:tc>
          <w:tcPr>
            <w:tcW w:w="2195" w:type="dxa"/>
          </w:tcPr>
          <w:p w14:paraId="61736C92" w14:textId="0451261C"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KATILIM SAĞLADI</w:t>
            </w:r>
          </w:p>
        </w:tc>
      </w:tr>
      <w:tr w:rsidR="00E91BCF" w:rsidRPr="000721B0" w14:paraId="417CFB5A" w14:textId="77777777" w:rsidTr="00EA4493">
        <w:tc>
          <w:tcPr>
            <w:tcW w:w="2093" w:type="dxa"/>
          </w:tcPr>
          <w:p w14:paraId="71335453" w14:textId="77777777"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Komisyon Üyesi</w:t>
            </w:r>
          </w:p>
        </w:tc>
        <w:tc>
          <w:tcPr>
            <w:tcW w:w="1984" w:type="dxa"/>
          </w:tcPr>
          <w:p w14:paraId="5936E358" w14:textId="13DFE395"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Dr. Öğretim Üyesi</w:t>
            </w:r>
          </w:p>
        </w:tc>
        <w:tc>
          <w:tcPr>
            <w:tcW w:w="2508" w:type="dxa"/>
          </w:tcPr>
          <w:p w14:paraId="29BC9617" w14:textId="0F3EDC8D" w:rsidR="00EA4493" w:rsidRPr="000721B0" w:rsidRDefault="00EA4493" w:rsidP="00EA4493">
            <w:pPr>
              <w:rPr>
                <w:rFonts w:ascii="Times New Roman" w:hAnsi="Times New Roman" w:cs="Times New Roman"/>
                <w:szCs w:val="24"/>
                <w:lang w:val="tr-TR"/>
              </w:rPr>
            </w:pPr>
            <w:proofErr w:type="spellStart"/>
            <w:r w:rsidRPr="000721B0">
              <w:rPr>
                <w:rFonts w:ascii="Times New Roman" w:hAnsi="Times New Roman" w:cs="Times New Roman"/>
                <w:szCs w:val="24"/>
                <w:shd w:val="clear" w:color="auto" w:fill="FFFFFF"/>
              </w:rPr>
              <w:t>Esma</w:t>
            </w:r>
            <w:proofErr w:type="spellEnd"/>
            <w:r w:rsidRPr="000721B0">
              <w:rPr>
                <w:rFonts w:ascii="Times New Roman" w:hAnsi="Times New Roman" w:cs="Times New Roman"/>
                <w:szCs w:val="24"/>
                <w:shd w:val="clear" w:color="auto" w:fill="FFFFFF"/>
              </w:rPr>
              <w:t xml:space="preserve"> ÖZHÜNER</w:t>
            </w:r>
          </w:p>
        </w:tc>
        <w:tc>
          <w:tcPr>
            <w:tcW w:w="2195" w:type="dxa"/>
          </w:tcPr>
          <w:p w14:paraId="42D6B225" w14:textId="382FABDB" w:rsidR="00EA4493" w:rsidRPr="000721B0" w:rsidRDefault="00EA4493" w:rsidP="00EA4493">
            <w:pPr>
              <w:rPr>
                <w:rFonts w:ascii="Times New Roman" w:hAnsi="Times New Roman" w:cs="Times New Roman"/>
                <w:szCs w:val="24"/>
                <w:lang w:val="tr-TR"/>
              </w:rPr>
            </w:pPr>
            <w:r w:rsidRPr="000721B0">
              <w:rPr>
                <w:rFonts w:ascii="Times New Roman" w:hAnsi="Times New Roman" w:cs="Times New Roman"/>
                <w:szCs w:val="24"/>
                <w:lang w:val="tr-TR"/>
              </w:rPr>
              <w:t>KATILIM SAĞLADI</w:t>
            </w:r>
          </w:p>
        </w:tc>
      </w:tr>
    </w:tbl>
    <w:p w14:paraId="74DAFA26" w14:textId="0B6F87D6" w:rsidR="008029F3" w:rsidRPr="00E91BCF" w:rsidRDefault="00774027">
      <w:pPr>
        <w:rPr>
          <w:rFonts w:ascii="Times New Roman" w:hAnsi="Times New Roman" w:cs="Times New Roman"/>
          <w:sz w:val="24"/>
          <w:szCs w:val="24"/>
          <w:lang w:val="tr-TR"/>
        </w:rPr>
      </w:pPr>
      <w:r w:rsidRPr="00E91BCF">
        <w:rPr>
          <w:rFonts w:ascii="Times New Roman" w:hAnsi="Times New Roman" w:cs="Times New Roman"/>
          <w:sz w:val="24"/>
          <w:szCs w:val="24"/>
          <w:lang w:val="tr-TR"/>
        </w:rPr>
        <w:t>*Komisyon</w:t>
      </w:r>
      <w:r w:rsidR="00E200EA" w:rsidRPr="00E91BCF">
        <w:rPr>
          <w:rFonts w:ascii="Times New Roman" w:hAnsi="Times New Roman" w:cs="Times New Roman"/>
          <w:sz w:val="24"/>
          <w:szCs w:val="24"/>
          <w:lang w:val="tr-TR"/>
        </w:rPr>
        <w:t>a</w:t>
      </w:r>
      <w:r w:rsidRPr="00E91BCF">
        <w:rPr>
          <w:rFonts w:ascii="Times New Roman" w:hAnsi="Times New Roman" w:cs="Times New Roman"/>
          <w:sz w:val="24"/>
          <w:szCs w:val="24"/>
          <w:lang w:val="tr-TR"/>
        </w:rPr>
        <w:t xml:space="preserve"> ek üye </w:t>
      </w:r>
      <w:proofErr w:type="gramStart"/>
      <w:r w:rsidR="00E200EA" w:rsidRPr="00E91BCF">
        <w:rPr>
          <w:rFonts w:ascii="Times New Roman" w:hAnsi="Times New Roman" w:cs="Times New Roman"/>
          <w:sz w:val="24"/>
          <w:szCs w:val="24"/>
          <w:lang w:val="tr-TR"/>
        </w:rPr>
        <w:t>dahil</w:t>
      </w:r>
      <w:proofErr w:type="gramEnd"/>
      <w:r w:rsidR="00E200EA" w:rsidRPr="00E91BCF">
        <w:rPr>
          <w:rFonts w:ascii="Times New Roman" w:hAnsi="Times New Roman" w:cs="Times New Roman"/>
          <w:sz w:val="24"/>
          <w:szCs w:val="24"/>
          <w:lang w:val="tr-TR"/>
        </w:rPr>
        <w:t xml:space="preserve"> edilmesi</w:t>
      </w:r>
      <w:r w:rsidRPr="00E91BCF">
        <w:rPr>
          <w:rFonts w:ascii="Times New Roman" w:hAnsi="Times New Roman" w:cs="Times New Roman"/>
          <w:sz w:val="24"/>
          <w:szCs w:val="24"/>
          <w:lang w:val="tr-TR"/>
        </w:rPr>
        <w:t xml:space="preserve"> durumunda satır </w:t>
      </w:r>
      <w:r w:rsidR="009315CF" w:rsidRPr="00E91BCF">
        <w:rPr>
          <w:rFonts w:ascii="Times New Roman" w:hAnsi="Times New Roman" w:cs="Times New Roman"/>
          <w:sz w:val="24"/>
          <w:szCs w:val="24"/>
          <w:lang w:val="tr-TR"/>
        </w:rPr>
        <w:t xml:space="preserve">eklenir. </w:t>
      </w:r>
    </w:p>
    <w:p w14:paraId="5676690E" w14:textId="77777777" w:rsidR="00821941" w:rsidRPr="00E91BCF" w:rsidRDefault="00821941">
      <w:pPr>
        <w:rPr>
          <w:rFonts w:ascii="Times New Roman" w:hAnsi="Times New Roman" w:cs="Times New Roman"/>
          <w:sz w:val="24"/>
          <w:szCs w:val="24"/>
          <w:lang w:val="tr-TR"/>
        </w:rPr>
      </w:pPr>
    </w:p>
    <w:p w14:paraId="17A91FF2" w14:textId="77777777" w:rsidR="00821941" w:rsidRPr="00E91BCF" w:rsidRDefault="00821941">
      <w:pPr>
        <w:rPr>
          <w:rFonts w:ascii="Times New Roman" w:hAnsi="Times New Roman" w:cs="Times New Roman"/>
          <w:sz w:val="24"/>
          <w:szCs w:val="24"/>
          <w:lang w:val="tr-TR"/>
        </w:rPr>
      </w:pPr>
    </w:p>
    <w:p w14:paraId="4E3B42EE" w14:textId="77777777" w:rsidR="00821941" w:rsidRPr="00E91BCF" w:rsidRDefault="00821941">
      <w:pPr>
        <w:rPr>
          <w:rFonts w:ascii="Times New Roman" w:hAnsi="Times New Roman" w:cs="Times New Roman"/>
          <w:sz w:val="24"/>
          <w:szCs w:val="24"/>
          <w:lang w:val="tr-TR"/>
        </w:rPr>
      </w:pPr>
    </w:p>
    <w:p w14:paraId="6918A284" w14:textId="77777777" w:rsidR="00821941" w:rsidRPr="00E91BCF" w:rsidRDefault="00821941">
      <w:pPr>
        <w:rPr>
          <w:rFonts w:ascii="Times New Roman" w:hAnsi="Times New Roman" w:cs="Times New Roman"/>
          <w:sz w:val="24"/>
          <w:szCs w:val="24"/>
          <w:lang w:val="tr-TR"/>
        </w:rPr>
      </w:pPr>
      <w:bookmarkStart w:id="0" w:name="_GoBack"/>
      <w:bookmarkEnd w:id="0"/>
    </w:p>
    <w:sectPr w:rsidR="00821941" w:rsidRPr="00E91B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nsid w:val="0EF46071"/>
    <w:multiLevelType w:val="hybridMultilevel"/>
    <w:tmpl w:val="BB72BE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691A"/>
    <w:rsid w:val="000223A7"/>
    <w:rsid w:val="00034616"/>
    <w:rsid w:val="0006063C"/>
    <w:rsid w:val="000721B0"/>
    <w:rsid w:val="00090643"/>
    <w:rsid w:val="000A1577"/>
    <w:rsid w:val="000D36CA"/>
    <w:rsid w:val="00100FD8"/>
    <w:rsid w:val="00102C70"/>
    <w:rsid w:val="00126F65"/>
    <w:rsid w:val="00145B02"/>
    <w:rsid w:val="0015074B"/>
    <w:rsid w:val="0018555A"/>
    <w:rsid w:val="00186DFD"/>
    <w:rsid w:val="001B3566"/>
    <w:rsid w:val="0029639D"/>
    <w:rsid w:val="002B4587"/>
    <w:rsid w:val="00326F90"/>
    <w:rsid w:val="00344BBE"/>
    <w:rsid w:val="004370C2"/>
    <w:rsid w:val="00536D8A"/>
    <w:rsid w:val="00594C3B"/>
    <w:rsid w:val="005E0BCF"/>
    <w:rsid w:val="00750C34"/>
    <w:rsid w:val="00774027"/>
    <w:rsid w:val="007B15F0"/>
    <w:rsid w:val="007E119C"/>
    <w:rsid w:val="00801533"/>
    <w:rsid w:val="008029F3"/>
    <w:rsid w:val="00821941"/>
    <w:rsid w:val="0088310F"/>
    <w:rsid w:val="008C2634"/>
    <w:rsid w:val="009315CF"/>
    <w:rsid w:val="00967D8B"/>
    <w:rsid w:val="00974152"/>
    <w:rsid w:val="00AA1D8D"/>
    <w:rsid w:val="00AC3348"/>
    <w:rsid w:val="00B144F2"/>
    <w:rsid w:val="00B43D39"/>
    <w:rsid w:val="00B47730"/>
    <w:rsid w:val="00B5254D"/>
    <w:rsid w:val="00B7610A"/>
    <w:rsid w:val="00B93FE3"/>
    <w:rsid w:val="00BB4BC0"/>
    <w:rsid w:val="00CB0664"/>
    <w:rsid w:val="00CB1671"/>
    <w:rsid w:val="00CC251D"/>
    <w:rsid w:val="00CD054E"/>
    <w:rsid w:val="00CE0881"/>
    <w:rsid w:val="00D037C9"/>
    <w:rsid w:val="00D4458A"/>
    <w:rsid w:val="00E1668F"/>
    <w:rsid w:val="00E200EA"/>
    <w:rsid w:val="00E23956"/>
    <w:rsid w:val="00E91BCF"/>
    <w:rsid w:val="00E9701F"/>
    <w:rsid w:val="00EA4493"/>
    <w:rsid w:val="00EB5A22"/>
    <w:rsid w:val="00EF4996"/>
    <w:rsid w:val="00FA68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A510-985F-4AB6-AE01-C72A50FB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338</Words>
  <Characters>1929</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seda</cp:lastModifiedBy>
  <cp:revision>42</cp:revision>
  <dcterms:created xsi:type="dcterms:W3CDTF">2025-04-20T17:29:00Z</dcterms:created>
  <dcterms:modified xsi:type="dcterms:W3CDTF">2025-05-16T11:31:00Z</dcterms:modified>
</cp:coreProperties>
</file>